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FEF9" w14:textId="25A87C5A" w:rsidR="005871C0" w:rsidRDefault="00AB221F" w:rsidP="008C2B9A">
      <w:pPr>
        <w:jc w:val="center"/>
      </w:pPr>
      <w:r>
        <w:t>Route</w:t>
      </w:r>
      <w:r w:rsidR="008C2B9A">
        <w:t xml:space="preserve"> for Town of Preston </w:t>
      </w:r>
      <w:r w:rsidR="00BA4B04">
        <w:t>Ride Along</w:t>
      </w:r>
    </w:p>
    <w:p w14:paraId="0837334F" w14:textId="6F84603B" w:rsidR="008C2B9A" w:rsidRDefault="008C2B9A" w:rsidP="008C2B9A">
      <w:pPr>
        <w:jc w:val="center"/>
      </w:pPr>
      <w:r>
        <w:t>On Friday, June 27, 2025</w:t>
      </w:r>
      <w:r w:rsidR="00BA4B04">
        <w:t>,</w:t>
      </w:r>
      <w:r>
        <w:t xml:space="preserve"> at 7:00 AM</w:t>
      </w:r>
    </w:p>
    <w:p w14:paraId="024137BB" w14:textId="1E978236" w:rsidR="008C2B9A" w:rsidRDefault="008C2B9A" w:rsidP="008C2B9A">
      <w:pPr>
        <w:jc w:val="center"/>
      </w:pPr>
      <w:r>
        <w:t>1102 E Broadway, Blair, WI 54616</w:t>
      </w:r>
    </w:p>
    <w:p w14:paraId="677E0691" w14:textId="77777777" w:rsidR="008C2B9A" w:rsidRDefault="008C2B9A" w:rsidP="008C2B9A">
      <w:pPr>
        <w:jc w:val="center"/>
      </w:pPr>
    </w:p>
    <w:p w14:paraId="630585B6" w14:textId="251A0573" w:rsidR="008C2B9A" w:rsidRDefault="008C2B9A" w:rsidP="008C2B9A">
      <w:r>
        <w:t xml:space="preserve">Town of Preston Road Ride Along. Possible quorum of the board. Information gathering only.  The timing of roads may vary. Any questions, please contact Aaron Anderegg </w:t>
      </w:r>
      <w:proofErr w:type="gramStart"/>
      <w:r>
        <w:t>at</w:t>
      </w:r>
      <w:proofErr w:type="gramEnd"/>
      <w:r>
        <w:t xml:space="preserve"> 608-864-1339.</w:t>
      </w:r>
    </w:p>
    <w:p w14:paraId="2A1B7EF7" w14:textId="755DB2F7" w:rsidR="008C2B9A" w:rsidRDefault="008C2B9A" w:rsidP="008C2B9A">
      <w:pPr>
        <w:jc w:val="center"/>
        <w:rPr>
          <w:b/>
          <w:bCs/>
          <w:u w:val="single"/>
        </w:rPr>
      </w:pPr>
      <w:r w:rsidRPr="008C2B9A">
        <w:rPr>
          <w:b/>
          <w:bCs/>
          <w:u w:val="single"/>
        </w:rPr>
        <w:t>Route Schedule</w:t>
      </w:r>
    </w:p>
    <w:p w14:paraId="0810AF70" w14:textId="4E3A8C49" w:rsidR="008C2B9A" w:rsidRDefault="008C2B9A" w:rsidP="008C2B9A">
      <w:r>
        <w:t>Elland Rd</w:t>
      </w:r>
      <w:r>
        <w:tab/>
      </w:r>
      <w:r>
        <w:tab/>
      </w:r>
      <w:r>
        <w:tab/>
        <w:t>7:00-7:05</w:t>
      </w:r>
    </w:p>
    <w:p w14:paraId="26D025BF" w14:textId="3724ABE7" w:rsidR="008C2B9A" w:rsidRDefault="008C2B9A" w:rsidP="008C2B9A">
      <w:r>
        <w:t>Frank Nelson Ln</w:t>
      </w:r>
      <w:r>
        <w:tab/>
      </w:r>
      <w:r>
        <w:tab/>
        <w:t>7:05-7:10</w:t>
      </w:r>
    </w:p>
    <w:p w14:paraId="211854BA" w14:textId="5CF56BEF" w:rsidR="008C2B9A" w:rsidRDefault="008C2B9A" w:rsidP="008C2B9A">
      <w:r>
        <w:t>Anderegg to Quarne Rd</w:t>
      </w:r>
      <w:r>
        <w:tab/>
        <w:t>7:10-7:15</w:t>
      </w:r>
    </w:p>
    <w:p w14:paraId="7B6BB304" w14:textId="7D5B3CEE" w:rsidR="008C2B9A" w:rsidRDefault="008C2B9A" w:rsidP="008C2B9A">
      <w:r>
        <w:t>Bennie Olson Ln</w:t>
      </w:r>
      <w:r>
        <w:tab/>
      </w:r>
      <w:r>
        <w:tab/>
        <w:t>7:15-7:25</w:t>
      </w:r>
    </w:p>
    <w:p w14:paraId="405D30BF" w14:textId="7A21705B" w:rsidR="008C2B9A" w:rsidRDefault="008C2B9A" w:rsidP="008C2B9A">
      <w:r>
        <w:t>Trump Coulee Rd</w:t>
      </w:r>
      <w:r>
        <w:tab/>
      </w:r>
      <w:r>
        <w:tab/>
        <w:t>7:25-7:30</w:t>
      </w:r>
    </w:p>
    <w:p w14:paraId="0D0F15D8" w14:textId="0659FB62" w:rsidR="008C2B9A" w:rsidRDefault="008C2B9A" w:rsidP="008C2B9A">
      <w:r>
        <w:t>Marsh Rd</w:t>
      </w:r>
      <w:r>
        <w:tab/>
      </w:r>
      <w:r>
        <w:tab/>
      </w:r>
      <w:r>
        <w:tab/>
        <w:t>7:30-7:40</w:t>
      </w:r>
    </w:p>
    <w:p w14:paraId="3659078A" w14:textId="698F028B" w:rsidR="008C2B9A" w:rsidRDefault="008C2B9A" w:rsidP="008C2B9A">
      <w:r>
        <w:t>Tappen Coulee Rd</w:t>
      </w:r>
      <w:r>
        <w:tab/>
      </w:r>
      <w:r>
        <w:tab/>
        <w:t>7:35-7:40</w:t>
      </w:r>
    </w:p>
    <w:p w14:paraId="6D0B98F6" w14:textId="19E9C635" w:rsidR="008C2B9A" w:rsidRDefault="008C2B9A" w:rsidP="008C2B9A">
      <w:r>
        <w:t>Blom Rd</w:t>
      </w:r>
      <w:r>
        <w:tab/>
      </w:r>
      <w:r>
        <w:tab/>
      </w:r>
      <w:r>
        <w:tab/>
        <w:t>7:40-7:45</w:t>
      </w:r>
    </w:p>
    <w:p w14:paraId="65FE0FCD" w14:textId="0C847AD4" w:rsidR="008C2B9A" w:rsidRDefault="008C2B9A" w:rsidP="008C2B9A">
      <w:r>
        <w:t>Bixby Rd</w:t>
      </w:r>
      <w:r>
        <w:tab/>
      </w:r>
      <w:r>
        <w:tab/>
      </w:r>
      <w:r>
        <w:tab/>
        <w:t>7:45-7:50</w:t>
      </w:r>
    </w:p>
    <w:p w14:paraId="69AE87EB" w14:textId="40F31398" w:rsidR="008C2B9A" w:rsidRDefault="008C2B9A" w:rsidP="008C2B9A">
      <w:r>
        <w:t>Knutson Ln</w:t>
      </w:r>
      <w:r>
        <w:tab/>
      </w:r>
      <w:r>
        <w:tab/>
      </w:r>
      <w:r>
        <w:tab/>
        <w:t>7:50-7:55</w:t>
      </w:r>
    </w:p>
    <w:p w14:paraId="5E44C258" w14:textId="2D078BD5" w:rsidR="008C2B9A" w:rsidRDefault="008C2B9A" w:rsidP="008C2B9A">
      <w:r>
        <w:t>Joe Coulee Rd</w:t>
      </w:r>
      <w:r>
        <w:tab/>
      </w:r>
      <w:r>
        <w:tab/>
      </w:r>
      <w:r>
        <w:tab/>
        <w:t>7:55-8:00</w:t>
      </w:r>
    </w:p>
    <w:p w14:paraId="51650B00" w14:textId="7BFF4BAE" w:rsidR="008C2B9A" w:rsidRDefault="008C2B9A" w:rsidP="008C2B9A">
      <w:r>
        <w:t>Moen Ln</w:t>
      </w:r>
      <w:r>
        <w:tab/>
      </w:r>
      <w:r>
        <w:tab/>
      </w:r>
      <w:r>
        <w:tab/>
        <w:t>8:00-8:05</w:t>
      </w:r>
    </w:p>
    <w:p w14:paraId="4F8E56B8" w14:textId="4EF78009" w:rsidR="008C2B9A" w:rsidRDefault="008C2B9A" w:rsidP="008C2B9A">
      <w:r>
        <w:t>Miller Ln</w:t>
      </w:r>
      <w:r>
        <w:tab/>
      </w:r>
      <w:r>
        <w:tab/>
      </w:r>
      <w:r>
        <w:tab/>
        <w:t>8:05-8:10</w:t>
      </w:r>
    </w:p>
    <w:p w14:paraId="508C4348" w14:textId="1266970A" w:rsidR="008C2B9A" w:rsidRDefault="008C2B9A" w:rsidP="008C2B9A">
      <w:r>
        <w:t>Areson Ln</w:t>
      </w:r>
      <w:r>
        <w:tab/>
      </w:r>
      <w:r>
        <w:tab/>
      </w:r>
      <w:r>
        <w:tab/>
        <w:t>8:10-8:15</w:t>
      </w:r>
    </w:p>
    <w:p w14:paraId="36374FB9" w14:textId="1A2F07DA" w:rsidR="008C2B9A" w:rsidRDefault="008C2B9A" w:rsidP="008C2B9A">
      <w:r>
        <w:t>Lone star Rd</w:t>
      </w:r>
      <w:r>
        <w:tab/>
      </w:r>
      <w:r>
        <w:tab/>
      </w:r>
      <w:r>
        <w:tab/>
        <w:t>8:15-8:20</w:t>
      </w:r>
      <w:r>
        <w:tab/>
      </w:r>
    </w:p>
    <w:p w14:paraId="6FB27063" w14:textId="6A5AB031" w:rsidR="008C2B9A" w:rsidRDefault="008C2B9A" w:rsidP="008C2B9A">
      <w:r>
        <w:t>Bradley Rd</w:t>
      </w:r>
      <w:r>
        <w:tab/>
      </w:r>
      <w:r>
        <w:tab/>
      </w:r>
      <w:r>
        <w:tab/>
        <w:t>8:20-8:25</w:t>
      </w:r>
    </w:p>
    <w:p w14:paraId="7A07D56D" w14:textId="0BB8F501" w:rsidR="008C2B9A" w:rsidRDefault="008C2B9A" w:rsidP="008C2B9A">
      <w:r>
        <w:t>Garden Valley Ln</w:t>
      </w:r>
      <w:r>
        <w:tab/>
      </w:r>
      <w:r>
        <w:tab/>
        <w:t>8:25-8:30</w:t>
      </w:r>
    </w:p>
    <w:p w14:paraId="0007AD55" w14:textId="23248E04" w:rsidR="008C2B9A" w:rsidRDefault="008C2B9A" w:rsidP="008C2B9A">
      <w:r>
        <w:t>Wall Ln</w:t>
      </w:r>
      <w:r>
        <w:tab/>
      </w:r>
      <w:r>
        <w:tab/>
      </w:r>
      <w:r>
        <w:tab/>
      </w:r>
      <w:r>
        <w:tab/>
        <w:t>8:30-8:35</w:t>
      </w:r>
    </w:p>
    <w:p w14:paraId="5E8289BA" w14:textId="75B27D73" w:rsidR="008C2B9A" w:rsidRDefault="008C2B9A" w:rsidP="008C2B9A">
      <w:r>
        <w:t>Chenoweth Rd</w:t>
      </w:r>
      <w:r>
        <w:tab/>
      </w:r>
      <w:r>
        <w:tab/>
      </w:r>
      <w:r>
        <w:tab/>
        <w:t>8:35-8:40</w:t>
      </w:r>
    </w:p>
    <w:p w14:paraId="58B5A770" w14:textId="689014DA" w:rsidR="008C2B9A" w:rsidRDefault="008C2B9A" w:rsidP="008C2B9A">
      <w:r>
        <w:lastRenderedPageBreak/>
        <w:t>Quiet Meadow Ln</w:t>
      </w:r>
      <w:r>
        <w:tab/>
      </w:r>
      <w:r>
        <w:tab/>
        <w:t>8:40-8:45</w:t>
      </w:r>
    </w:p>
    <w:p w14:paraId="6387668E" w14:textId="1C76F68D" w:rsidR="008C2B9A" w:rsidRDefault="008C2B9A" w:rsidP="008C2B9A">
      <w:r>
        <w:t>Eid Rd</w:t>
      </w:r>
      <w:r>
        <w:tab/>
      </w:r>
      <w:r>
        <w:tab/>
      </w:r>
      <w:r>
        <w:tab/>
      </w:r>
      <w:r>
        <w:tab/>
        <w:t>8:45-8:50</w:t>
      </w:r>
    </w:p>
    <w:p w14:paraId="161878A9" w14:textId="4629279A" w:rsidR="008C2B9A" w:rsidRDefault="008C2B9A" w:rsidP="008C2B9A">
      <w:r>
        <w:t>Brekke Ridge Rd</w:t>
      </w:r>
      <w:r>
        <w:tab/>
      </w:r>
      <w:r>
        <w:tab/>
        <w:t>8:50-8:55</w:t>
      </w:r>
    </w:p>
    <w:p w14:paraId="29886F5D" w14:textId="7A66A1D5" w:rsidR="008C2B9A" w:rsidRDefault="008C2B9A" w:rsidP="008C2B9A">
      <w:r>
        <w:t>Allen berg Ln</w:t>
      </w:r>
      <w:r>
        <w:tab/>
      </w:r>
      <w:r>
        <w:tab/>
      </w:r>
      <w:r>
        <w:tab/>
        <w:t>8:55-9:00</w:t>
      </w:r>
    </w:p>
    <w:p w14:paraId="515BDCB0" w14:textId="6FAE50DD" w:rsidR="008C2B9A" w:rsidRDefault="008C2B9A" w:rsidP="008C2B9A">
      <w:r>
        <w:t>Nyen Rd</w:t>
      </w:r>
      <w:r>
        <w:tab/>
      </w:r>
      <w:r>
        <w:tab/>
      </w:r>
      <w:r>
        <w:tab/>
        <w:t>9:00-9:05</w:t>
      </w:r>
    </w:p>
    <w:p w14:paraId="3562127C" w14:textId="2C82C5E7" w:rsidR="008C2B9A" w:rsidRDefault="008C2B9A" w:rsidP="008C2B9A">
      <w:r>
        <w:t>Fraction Ln</w:t>
      </w:r>
      <w:r>
        <w:tab/>
      </w:r>
      <w:r>
        <w:tab/>
      </w:r>
      <w:r>
        <w:tab/>
        <w:t>9:05-9:10</w:t>
      </w:r>
    </w:p>
    <w:p w14:paraId="279A7AA3" w14:textId="07A4C0F0" w:rsidR="008C2B9A" w:rsidRDefault="008C2B9A" w:rsidP="008C2B9A">
      <w:r>
        <w:t>Thompson Rd</w:t>
      </w:r>
      <w:r>
        <w:tab/>
      </w:r>
      <w:r>
        <w:tab/>
      </w:r>
      <w:r>
        <w:tab/>
        <w:t>9:10</w:t>
      </w:r>
    </w:p>
    <w:p w14:paraId="4F9D0C4F" w14:textId="6595D6CF" w:rsidR="008C2B9A" w:rsidRDefault="008C2B9A" w:rsidP="008C2B9A">
      <w:r>
        <w:t>Sveum Ln</w:t>
      </w:r>
      <w:r>
        <w:tab/>
      </w:r>
      <w:r>
        <w:tab/>
      </w:r>
      <w:r>
        <w:tab/>
        <w:t>9:10-9:15</w:t>
      </w:r>
    </w:p>
    <w:p w14:paraId="1314F476" w14:textId="344A3C6D" w:rsidR="008C2B9A" w:rsidRDefault="008C2B9A" w:rsidP="008C2B9A">
      <w:r>
        <w:t>Peterson Coulee Rd</w:t>
      </w:r>
      <w:r>
        <w:tab/>
      </w:r>
      <w:r>
        <w:tab/>
        <w:t>9:15-9:25</w:t>
      </w:r>
    </w:p>
    <w:p w14:paraId="28177C75" w14:textId="55B89083" w:rsidR="008C2B9A" w:rsidRDefault="008C2B9A" w:rsidP="008C2B9A">
      <w:r>
        <w:t>Spencer Ln</w:t>
      </w:r>
      <w:r>
        <w:tab/>
      </w:r>
      <w:r>
        <w:tab/>
      </w:r>
      <w:r>
        <w:tab/>
        <w:t>9:25-9:30</w:t>
      </w:r>
    </w:p>
    <w:p w14:paraId="7190C100" w14:textId="33336914" w:rsidR="008C2B9A" w:rsidRDefault="008C2B9A" w:rsidP="008C2B9A">
      <w:r>
        <w:t>Flatten Ln</w:t>
      </w:r>
      <w:r>
        <w:tab/>
      </w:r>
      <w:r>
        <w:tab/>
      </w:r>
      <w:r>
        <w:tab/>
        <w:t>9:30-9:40</w:t>
      </w:r>
    </w:p>
    <w:p w14:paraId="4C200923" w14:textId="3983123B" w:rsidR="008C2B9A" w:rsidRDefault="008C2B9A" w:rsidP="008C2B9A">
      <w:r>
        <w:t>Killner Ln</w:t>
      </w:r>
      <w:r>
        <w:tab/>
      </w:r>
      <w:r>
        <w:tab/>
      </w:r>
      <w:r>
        <w:tab/>
        <w:t>9:40-9:45</w:t>
      </w:r>
    </w:p>
    <w:p w14:paraId="271DFB00" w14:textId="1539BD2F" w:rsidR="008C2B9A" w:rsidRDefault="008C2B9A" w:rsidP="008C2B9A">
      <w:r>
        <w:t>Hermanson Ln</w:t>
      </w:r>
      <w:r>
        <w:tab/>
      </w:r>
      <w:r>
        <w:tab/>
      </w:r>
      <w:r>
        <w:tab/>
        <w:t>9:45-9:50</w:t>
      </w:r>
    </w:p>
    <w:p w14:paraId="6B037B25" w14:textId="32A71F49" w:rsidR="008C2B9A" w:rsidRDefault="008C2B9A" w:rsidP="008C2B9A">
      <w:r>
        <w:t>Skundberg Rd</w:t>
      </w:r>
      <w:r>
        <w:tab/>
      </w:r>
      <w:r>
        <w:tab/>
      </w:r>
      <w:r>
        <w:tab/>
        <w:t>9:50-9:55</w:t>
      </w:r>
    </w:p>
    <w:p w14:paraId="239D8FDE" w14:textId="4966F345" w:rsidR="008C2B9A" w:rsidRDefault="008C2B9A" w:rsidP="008C2B9A">
      <w:r>
        <w:t>Briten Ln</w:t>
      </w:r>
      <w:r>
        <w:tab/>
      </w:r>
      <w:r>
        <w:tab/>
      </w:r>
      <w:r>
        <w:tab/>
        <w:t>9:55-10:00</w:t>
      </w:r>
    </w:p>
    <w:p w14:paraId="6AFF20A4" w14:textId="64706749" w:rsidR="008C2B9A" w:rsidRDefault="008C2B9A" w:rsidP="008C2B9A">
      <w:r>
        <w:t>Moe Ln</w:t>
      </w:r>
      <w:r>
        <w:tab/>
      </w:r>
      <w:r>
        <w:tab/>
      </w:r>
      <w:r>
        <w:tab/>
      </w:r>
      <w:r>
        <w:tab/>
        <w:t>10:00-10:05</w:t>
      </w:r>
    </w:p>
    <w:p w14:paraId="71561D1C" w14:textId="62F57489" w:rsidR="008C2B9A" w:rsidRDefault="008C2B9A" w:rsidP="008C2B9A">
      <w:r>
        <w:t>Arneson Ridge Rd</w:t>
      </w:r>
      <w:r>
        <w:tab/>
      </w:r>
      <w:r>
        <w:tab/>
        <w:t>10:05-10:10</w:t>
      </w:r>
    </w:p>
    <w:p w14:paraId="2A9F9DA4" w14:textId="5C2DCAD5" w:rsidR="008C2B9A" w:rsidRDefault="008C2B9A" w:rsidP="008C2B9A">
      <w:r>
        <w:t>Larry Ln</w:t>
      </w:r>
      <w:r>
        <w:tab/>
      </w:r>
      <w:r>
        <w:tab/>
      </w:r>
      <w:r>
        <w:tab/>
        <w:t>10:10-10:15</w:t>
      </w:r>
    </w:p>
    <w:p w14:paraId="7F36E25A" w14:textId="66233C63" w:rsidR="008C2B9A" w:rsidRDefault="008C2B9A" w:rsidP="008C2B9A">
      <w:r>
        <w:t>Nelson Rd</w:t>
      </w:r>
      <w:r>
        <w:tab/>
      </w:r>
      <w:r>
        <w:tab/>
      </w:r>
      <w:r>
        <w:tab/>
        <w:t>10:15-10:20</w:t>
      </w:r>
    </w:p>
    <w:p w14:paraId="2A8C099E" w14:textId="5A3758C7" w:rsidR="008C2B9A" w:rsidRDefault="008C2B9A" w:rsidP="008C2B9A">
      <w:r>
        <w:t>Nickels Ln</w:t>
      </w:r>
      <w:r>
        <w:tab/>
      </w:r>
      <w:r>
        <w:tab/>
      </w:r>
      <w:r>
        <w:tab/>
        <w:t>10:20-10:25</w:t>
      </w:r>
    </w:p>
    <w:p w14:paraId="11D4D600" w14:textId="15C8047F" w:rsidR="008C2B9A" w:rsidRDefault="008C2B9A" w:rsidP="008C2B9A">
      <w:r>
        <w:t>Halpren Ln</w:t>
      </w:r>
      <w:r>
        <w:tab/>
      </w:r>
      <w:r>
        <w:tab/>
      </w:r>
      <w:r>
        <w:tab/>
        <w:t>10:25-10:30</w:t>
      </w:r>
    </w:p>
    <w:p w14:paraId="14E639E1" w14:textId="2E55B75C" w:rsidR="008C2B9A" w:rsidRDefault="008C2B9A" w:rsidP="008C2B9A">
      <w:r>
        <w:t>Irvin’s Coulee Rd</w:t>
      </w:r>
      <w:r>
        <w:tab/>
      </w:r>
      <w:r>
        <w:tab/>
        <w:t>10:30-10:35</w:t>
      </w:r>
    </w:p>
    <w:p w14:paraId="6B6A8ADD" w14:textId="12FE394A" w:rsidR="008C2B9A" w:rsidRDefault="008C2B9A" w:rsidP="008C2B9A">
      <w:r>
        <w:t>Glenville Ln</w:t>
      </w:r>
      <w:r>
        <w:tab/>
      </w:r>
      <w:r>
        <w:tab/>
      </w:r>
      <w:r>
        <w:tab/>
        <w:t>10:35-10:45</w:t>
      </w:r>
    </w:p>
    <w:p w14:paraId="14A3C9E3" w14:textId="5189852E" w:rsidR="008C2B9A" w:rsidRDefault="008C2B9A" w:rsidP="008C2B9A">
      <w:r>
        <w:t>Rat Rd</w:t>
      </w:r>
      <w:r>
        <w:tab/>
      </w:r>
      <w:r>
        <w:tab/>
      </w:r>
      <w:r>
        <w:tab/>
      </w:r>
      <w:r>
        <w:tab/>
        <w:t>10:45-10:50</w:t>
      </w:r>
    </w:p>
    <w:p w14:paraId="3A97ECA3" w14:textId="226680D1" w:rsidR="008C2B9A" w:rsidRDefault="008C2B9A" w:rsidP="008C2B9A">
      <w:r>
        <w:t>Carpenter Rd</w:t>
      </w:r>
      <w:r>
        <w:tab/>
      </w:r>
      <w:r>
        <w:tab/>
      </w:r>
      <w:r>
        <w:tab/>
        <w:t>10:50-10:55</w:t>
      </w:r>
    </w:p>
    <w:p w14:paraId="484E99D9" w14:textId="1441810E" w:rsidR="008C2B9A" w:rsidRDefault="008C2B9A" w:rsidP="008C2B9A">
      <w:r>
        <w:t>Schansberg Rd</w:t>
      </w:r>
      <w:r>
        <w:tab/>
      </w:r>
      <w:r>
        <w:tab/>
      </w:r>
      <w:r>
        <w:tab/>
        <w:t>10:55-11:00</w:t>
      </w:r>
    </w:p>
    <w:p w14:paraId="4F32233B" w14:textId="3EA1FAD2" w:rsidR="008C2B9A" w:rsidRDefault="008C2B9A" w:rsidP="008C2B9A">
      <w:r>
        <w:lastRenderedPageBreak/>
        <w:t>Nyberg Ln</w:t>
      </w:r>
      <w:r>
        <w:tab/>
      </w:r>
      <w:r>
        <w:tab/>
      </w:r>
      <w:r>
        <w:tab/>
        <w:t>11:00-11:05</w:t>
      </w:r>
    </w:p>
    <w:p w14:paraId="6DDEE9B3" w14:textId="61875928" w:rsidR="008C2B9A" w:rsidRDefault="008C2B9A" w:rsidP="008C2B9A">
      <w:r>
        <w:t>Helstad Ln</w:t>
      </w:r>
      <w:r>
        <w:tab/>
      </w:r>
      <w:r>
        <w:tab/>
      </w:r>
      <w:r>
        <w:tab/>
        <w:t>11:05-11:10</w:t>
      </w:r>
    </w:p>
    <w:p w14:paraId="7B5EE094" w14:textId="2720B234" w:rsidR="008C2B9A" w:rsidRDefault="008C2B9A" w:rsidP="008C2B9A">
      <w:r>
        <w:t>Snake Rd</w:t>
      </w:r>
      <w:r>
        <w:tab/>
      </w:r>
      <w:r>
        <w:tab/>
      </w:r>
      <w:r>
        <w:tab/>
        <w:t>11:10-11:15</w:t>
      </w:r>
      <w:r>
        <w:tab/>
      </w:r>
    </w:p>
    <w:p w14:paraId="1A1AAF77" w14:textId="7749E498" w:rsidR="008C2B9A" w:rsidRDefault="008C2B9A" w:rsidP="008C2B9A">
      <w:r>
        <w:t>Lyngen Ln</w:t>
      </w:r>
      <w:r>
        <w:tab/>
      </w:r>
      <w:r>
        <w:tab/>
      </w:r>
      <w:r>
        <w:tab/>
        <w:t>11:15-11:20</w:t>
      </w:r>
    </w:p>
    <w:p w14:paraId="28CBFA0A" w14:textId="13307667" w:rsidR="008C2B9A" w:rsidRDefault="008C2B9A" w:rsidP="008C2B9A">
      <w:r>
        <w:t>Urlien Ln</w:t>
      </w:r>
      <w:r>
        <w:tab/>
      </w:r>
      <w:r>
        <w:tab/>
      </w:r>
      <w:r>
        <w:tab/>
        <w:t>11:20-11:25</w:t>
      </w:r>
    </w:p>
    <w:p w14:paraId="6E665EC5" w14:textId="532458F0" w:rsidR="008C2B9A" w:rsidRDefault="008C2B9A" w:rsidP="008C2B9A">
      <w:r>
        <w:t>Larkin Valley Rd</w:t>
      </w:r>
      <w:r>
        <w:tab/>
      </w:r>
      <w:r>
        <w:tab/>
        <w:t>11:25-11:35</w:t>
      </w:r>
    </w:p>
    <w:p w14:paraId="2AA635E2" w14:textId="2E77A24D" w:rsidR="008C2B9A" w:rsidRDefault="008C2B9A" w:rsidP="008C2B9A">
      <w:r>
        <w:t>Skunk Hollow Rd</w:t>
      </w:r>
      <w:r>
        <w:tab/>
      </w:r>
      <w:r>
        <w:tab/>
        <w:t>11:35-11:45</w:t>
      </w:r>
    </w:p>
    <w:p w14:paraId="60D2A884" w14:textId="1F3971ED" w:rsidR="008C2B9A" w:rsidRDefault="008C2B9A" w:rsidP="008C2B9A">
      <w:r>
        <w:t>Herried Ln</w:t>
      </w:r>
      <w:r>
        <w:tab/>
      </w:r>
      <w:r>
        <w:tab/>
      </w:r>
      <w:r>
        <w:tab/>
        <w:t>11:45-11:50</w:t>
      </w:r>
    </w:p>
    <w:p w14:paraId="77BBA24E" w14:textId="5EE3A69F" w:rsidR="008C2B9A" w:rsidRDefault="008C2B9A" w:rsidP="008C2B9A">
      <w:r>
        <w:t>Shelly Ridge Rd</w:t>
      </w:r>
      <w:r>
        <w:tab/>
      </w:r>
      <w:r>
        <w:tab/>
        <w:t>11:50-11:55</w:t>
      </w:r>
    </w:p>
    <w:p w14:paraId="1429FF32" w14:textId="7D227A4A" w:rsidR="008C2B9A" w:rsidRDefault="008C2B9A" w:rsidP="008C2B9A">
      <w:r>
        <w:t>Neitzke Ln</w:t>
      </w:r>
      <w:r>
        <w:tab/>
      </w:r>
      <w:r>
        <w:tab/>
      </w:r>
      <w:r>
        <w:tab/>
        <w:t>11:55-12:00</w:t>
      </w:r>
    </w:p>
    <w:p w14:paraId="6EE3BBC6" w14:textId="18571E26" w:rsidR="008C2B9A" w:rsidRDefault="008C2B9A" w:rsidP="008C2B9A">
      <w:r>
        <w:t>Burma Rd</w:t>
      </w:r>
      <w:r>
        <w:tab/>
      </w:r>
      <w:r>
        <w:tab/>
      </w:r>
      <w:r>
        <w:tab/>
        <w:t>12:00-12:10</w:t>
      </w:r>
    </w:p>
    <w:p w14:paraId="265C9FF8" w14:textId="57D3496B" w:rsidR="008C2B9A" w:rsidRDefault="008C2B9A" w:rsidP="008C2B9A">
      <w:r>
        <w:t>Folkman Ln</w:t>
      </w:r>
      <w:r>
        <w:tab/>
      </w:r>
      <w:r>
        <w:tab/>
      </w:r>
      <w:r>
        <w:tab/>
        <w:t>12:10-12:15</w:t>
      </w:r>
    </w:p>
    <w:p w14:paraId="31277956" w14:textId="55F12C69" w:rsidR="008C2B9A" w:rsidRPr="008C2B9A" w:rsidRDefault="008C2B9A" w:rsidP="008C2B9A">
      <w:r>
        <w:t>South River Rd</w:t>
      </w:r>
      <w:r>
        <w:tab/>
      </w:r>
      <w:r>
        <w:tab/>
      </w:r>
      <w:r>
        <w:tab/>
        <w:t>12:15-12:25</w:t>
      </w:r>
    </w:p>
    <w:sectPr w:rsidR="008C2B9A" w:rsidRPr="008C2B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3408735">
    <w:abstractNumId w:val="8"/>
  </w:num>
  <w:num w:numId="2" w16cid:durableId="883637282">
    <w:abstractNumId w:val="6"/>
  </w:num>
  <w:num w:numId="3" w16cid:durableId="366760769">
    <w:abstractNumId w:val="5"/>
  </w:num>
  <w:num w:numId="4" w16cid:durableId="826702707">
    <w:abstractNumId w:val="4"/>
  </w:num>
  <w:num w:numId="5" w16cid:durableId="1735348072">
    <w:abstractNumId w:val="7"/>
  </w:num>
  <w:num w:numId="6" w16cid:durableId="86925158">
    <w:abstractNumId w:val="3"/>
  </w:num>
  <w:num w:numId="7" w16cid:durableId="424156749">
    <w:abstractNumId w:val="2"/>
  </w:num>
  <w:num w:numId="8" w16cid:durableId="1340430720">
    <w:abstractNumId w:val="1"/>
  </w:num>
  <w:num w:numId="9" w16cid:durableId="101950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3510"/>
    <w:rsid w:val="0015074B"/>
    <w:rsid w:val="0029639D"/>
    <w:rsid w:val="00326F90"/>
    <w:rsid w:val="005871C0"/>
    <w:rsid w:val="008A2DA7"/>
    <w:rsid w:val="008C2B9A"/>
    <w:rsid w:val="00973AC1"/>
    <w:rsid w:val="00AA1D8D"/>
    <w:rsid w:val="00AB221F"/>
    <w:rsid w:val="00B47730"/>
    <w:rsid w:val="00BA4B04"/>
    <w:rsid w:val="00C31574"/>
    <w:rsid w:val="00CB0664"/>
    <w:rsid w:val="00DE41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2EBE6"/>
  <w14:defaultImageDpi w14:val="300"/>
  <w15:docId w15:val="{24901B03-F3D7-43D9-98AB-2D6698A4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90794cc-8ced-4156-9787-a1fbf819c752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Cathy Nelson</cp:lastModifiedBy>
  <cp:revision>4</cp:revision>
  <cp:lastPrinted>2025-06-23T15:52:00Z</cp:lastPrinted>
  <dcterms:created xsi:type="dcterms:W3CDTF">2025-06-23T15:54:00Z</dcterms:created>
  <dcterms:modified xsi:type="dcterms:W3CDTF">2025-06-25T01:08:00Z</dcterms:modified>
  <cp:category/>
</cp:coreProperties>
</file>